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书名：计算机常用程序设计操作指南</w:t>
      </w:r>
    </w:p>
    <w:p>
      <w:r>
        <w:t>作者：杭必政，龚沛曾等编著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总页数：228</w:t>
      </w:r>
    </w:p>
    <w:p>
      <w:r>
        <w:t>更多请访问教客网: www.jiaokey.com</w:t>
      </w:r>
    </w:p>
    <w:p>
      <w:r>
        <w:t>计算机常用程序设计操作指南 评论地址：https://www.jiaokey.com/book/detail/10955173.html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