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 2.5和2.6版 命令及函数详解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 2.5和2.6版 命令及函数详解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本书出售、求购地址：https://www.jiaokey.com/book/detail/10955165.html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关键词搜索：https://www.jiaokey.com/tag/FoxPro for Windows 2.5和2.6版 命令及函数详解.html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