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组建与管理Web服务系统</w:t>
      </w:r>
    </w:p>
    <w:p>
      <w:r>
        <w:rPr>
          <w:rFonts w:ascii="宋体" w:hAnsi="宋体" w:eastAsia="宋体"/>
          <w:sz w:val="24"/>
        </w:rPr>
        <w:t>（美）（N.考克斯）Nancy Cox著；京京翻译组译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组建与管理Web服务系统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（美）（N.考克斯）Nancy Cox著；京京翻译组译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本书出售、求购地址：https://www.jiaokey.com/book/detail/10955159.html</w:t>
      </w:r>
    </w:p>
    <w:p>
      <w:r>
        <w:t>更多相关图书推荐：https://www.jiaokey.com</w:t>
      </w:r>
    </w:p>
    <w:p>
      <w:r>
        <w:t>（美）（N.考克斯）Nancy Cox著；京京翻译组译 其他作品：https://www.jiaokey.com/tag/（美）（N.考克斯）Nancy Cox著；京京翻译组译.html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关键词搜索：https://www.jiaokey.com/tag/组建与管理Web服务系统.html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