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开放式数据库互连ODBC方案集粹</w:t>
      </w:r>
    </w:p>
    <w:p>
      <w:r>
        <w:rPr>
          <w:rFonts w:ascii="宋体" w:hAnsi="宋体" w:eastAsia="宋体"/>
          <w:sz w:val="24"/>
        </w:rPr>
        <w:t>（美）Robert Signore等著；侯雪萍译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开放式数据库互连ODBC方案集粹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Signore等著；侯雪萍译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本书出售、求购地址：https://www.jiaokey.com/book/detail/10955157.html</w:t>
      </w:r>
    </w:p>
    <w:p>
      <w:r>
        <w:t>更多相关图书推荐：https://www.jiaokey.com</w:t>
      </w:r>
    </w:p>
    <w:p>
      <w:r>
        <w:t>（美）Robert Signore等著；侯雪萍译 其他作品：https://www.jiaokey.com/tag/（美）Robert Signore等著；侯雪萍译.html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关键词搜索：https://www.jiaokey.com/tag/开放式数据库互连ODBC方案集粹.html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