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Intranet-内联网技术导览</w:t>
      </w:r>
    </w:p>
    <w:p>
      <w:r>
        <w:rPr>
          <w:rFonts w:ascii="宋体" w:hAnsi="宋体" w:eastAsia="宋体"/>
          <w:sz w:val="24"/>
        </w:rPr>
        <w:t>蔡奇玉，黄智弘等原著；柳纯录等改编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Intranet-内联网技术导览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蔡奇玉，黄智弘等原著；柳纯录等改编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本书出售、求购地址：https://www.jiaokey.com/book/detail/10955154.html</w:t>
      </w:r>
    </w:p>
    <w:p>
      <w:r>
        <w:t>更多相关图书推荐：https://www.jiaokey.com</w:t>
      </w:r>
    </w:p>
    <w:p>
      <w:r>
        <w:t>蔡奇玉，黄智弘等原著；柳纯录等改编 其他作品：https://www.jiaokey.com/tag/蔡奇玉，黄智弘等原著；柳纯录等改编.html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关键词搜索：https://www.jiaokey.com/tag/Intranet-内联网技术导览.html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