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中文Internet Explorer 3.X教程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中文Internet Explorer 3.X教程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本书出售、求购地址：https://www.jiaokey.com/book/detail/10955153.html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关键词搜索：https://www.jiaokey.com/tag/中文Internet Explorer 3.X教程.html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