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5.0程序设计大全</w:t>
      </w:r>
    </w:p>
    <w:p>
      <w:r>
        <w:rPr>
          <w:rFonts w:ascii="宋体" w:hAnsi="宋体" w:eastAsia="宋体"/>
          <w:sz w:val="24"/>
        </w:rPr>
        <w:t>（美）（S.加拉格尔）Simon Gallagher，（美）（S.赫伯特）Simon Herbert著；曹康等译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5.0程序设计大全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（美）（S.加拉格尔）Simon Gallagher，（美）（S.赫伯特）Simon Herbert著；曹康等译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本书出售、求购地址：https://www.jiaokey.com/book/detail/10955147.html</w:t>
      </w:r>
    </w:p>
    <w:p>
      <w:r>
        <w:t>更多相关图书推荐：https://www.jiaokey.com</w:t>
      </w:r>
    </w:p>
    <w:p>
      <w:r>
        <w:t>（美）（S.加拉格尔）Simon Gallagher，（美）（S.赫伯特）Simon Herbert著；曹康等译 其他作品：https://www.jiaokey.com/tag/（美）（S.加拉格尔）Simon Gallagher，（美）（S.赫伯特）Simon Herbert著；曹康等译.html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关键词搜索：https://www.jiaokey.com/tag/PowerBuilder 5.0程序设计大全.html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