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6.5管理员手册</w:t>
      </w:r>
    </w:p>
    <w:p>
      <w:r>
        <w:rPr>
          <w:rFonts w:ascii="宋体" w:hAnsi="宋体" w:eastAsia="宋体"/>
          <w:sz w:val="24"/>
        </w:rPr>
        <w:t>（美）（J.L.伯恩）Jeffry L.Byrne著；李小坚等译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6.5管理员手册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（美）（J.L.伯恩）Jeffry L.Byrne著；李小坚等译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本书出售、求购地址：https://www.jiaokey.com/book/detail/10955142.html</w:t>
      </w:r>
    </w:p>
    <w:p>
      <w:r>
        <w:t>更多相关图书推荐：https://www.jiaokey.com</w:t>
      </w:r>
    </w:p>
    <w:p>
      <w:r>
        <w:t>（美）（J.L.伯恩）Jeffry L.Byrne著；李小坚等译 其他作品：https://www.jiaokey.com/tag/（美）（J.L.伯恩）Jeffry L.Byrne著；李小坚等译.html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关键词搜索：https://www.jiaokey.com/tag/Microsoft SQL Server 6.5管理员手册.html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