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巧学活用Microsoft Access 97中文版</w:t>
      </w:r>
    </w:p>
    <w:p>
      <w:r>
        <w:rPr>
          <w:rFonts w:ascii="宋体" w:hAnsi="宋体" w:eastAsia="宋体"/>
          <w:sz w:val="24"/>
        </w:rPr>
        <w:t>（美）（F.S.巴克）F.Scott Barker，（美）（D.巴克）Diana Barker著；曹长虹等译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巧学活用Microsoft Access 97中文版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（美）（F.S.巴克）F.Scott Barker，（美）（D.巴克）Diana Barker著；曹长虹等译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本书出售、求购地址：https://www.jiaokey.com/book/detail/10955134.html</w:t>
      </w:r>
    </w:p>
    <w:p>
      <w:r>
        <w:t>更多相关图书推荐：https://www.jiaokey.com</w:t>
      </w:r>
    </w:p>
    <w:p>
      <w:r>
        <w:t>（美）（F.S.巴克）F.Scott Barker，（美）（D.巴克）Diana Barker著；曹长虹等译 其他作品：https://www.jiaokey.com/tag/（美）（F.S.巴克）F.Scott Barker，（美）（D.巴克）Diana Barker著；曹长虹等译.html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关键词搜索：https://www.jiaokey.com/tag/巧学活用Microsoft Access 97中文版.html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