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办公电脑 数据库管理系统及其应用 从FoxPro 到 Sybase</w:t>
      </w:r>
    </w:p>
    <w:p>
      <w:r>
        <w:rPr>
          <w:rFonts w:ascii="宋体" w:hAnsi="宋体" w:eastAsia="宋体"/>
          <w:sz w:val="24"/>
        </w:rPr>
        <w:t>苏武荣，王梅集等编著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办公电脑 数据库管理系统及其应用 从FoxPro 到 Sybase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苏武荣，王梅集等编著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本书出售、求购地址：https://www.jiaokey.com/book/detail/10955113.html</w:t>
      </w:r>
    </w:p>
    <w:p>
      <w:r>
        <w:t>更多相关图书推荐：https://www.jiaokey.com</w:t>
      </w:r>
    </w:p>
    <w:p>
      <w:r>
        <w:t>苏武荣，王梅集等编著 其他作品：https://www.jiaokey.com/tag/苏武荣，王梅集等编著.html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关键词搜索：https://www.jiaokey.com/tag/办公电脑 数据库管理系统及其应用 从FoxPro 到 Sybase.html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