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X.400实用指南 电子邮件及互联网地址协议</w:t>
      </w:r>
    </w:p>
    <w:p>
      <w:r>
        <w:rPr>
          <w:rFonts w:ascii="宋体" w:hAnsi="宋体" w:eastAsia="宋体"/>
          <w:sz w:val="24"/>
        </w:rPr>
        <w:t>（美）RogerK.Mizumori著；方蜀州，赵星月等译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X.400实用指南 电子邮件及互联网地址协议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（美）RogerK.Mizumori著；方蜀州，赵星月等译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本书出售、求购地址：https://www.jiaokey.com/book/detail/10955106.html</w:t>
      </w:r>
    </w:p>
    <w:p>
      <w:r>
        <w:t>更多相关图书推荐：https://www.jiaokey.com</w:t>
      </w:r>
    </w:p>
    <w:p>
      <w:r>
        <w:t>（美）RogerK.Mizumori著；方蜀州，赵星月等译 其他作品：https://www.jiaokey.com/tag/（美）RogerK.Mizumori著；方蜀州，赵星月等译.html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关键词搜索：https://www.jiaokey.com/tag/X.400实用指南 电子邮件及互联网地址协议.html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