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关系型数据库管理系统 1 INFORMIX-SQL &amp;ESQL/C</w:t>
      </w:r>
    </w:p>
    <w:p>
      <w:r>
        <w:rPr>
          <w:rFonts w:ascii="宋体" w:hAnsi="宋体" w:eastAsia="宋体"/>
          <w:sz w:val="24"/>
        </w:rPr>
        <w:t>杨应辉主编；关振胜，柴振红编写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关系型数据库管理系统 1 INFORMIX-SQL &amp;ESQL/C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杨应辉主编；关振胜，柴振红编写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本书出售、求购地址：https://www.jiaokey.com/book/detail/10955045.html</w:t>
      </w:r>
    </w:p>
    <w:p>
      <w:r>
        <w:t>更多相关图书推荐：https://www.jiaokey.com</w:t>
      </w:r>
    </w:p>
    <w:p>
      <w:r>
        <w:t>杨应辉主编；关振胜，柴振红编写 其他作品：https://www.jiaokey.com/tag/杨应辉主编；关振胜，柴振红编写.html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关键词搜索：https://www.jiaokey.com/tag/关系型数据库管理系统 1 INFORMIX-SQL &amp;ESQL/C.html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