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书名：全国计算机等级考试考试指导 三级B</w:t>
      </w:r>
    </w:p>
    <w:p>
      <w:r>
        <w:t>作者：罗晓沛主编；何克东等编著</w:t>
      </w:r>
    </w:p>
    <w:p>
      <w:r>
        <w:t>出版社：天津：南开大学出版社</w:t>
      </w:r>
    </w:p>
    <w:p>
      <w:r>
        <w:t>出版日期：1995.02</w:t>
      </w:r>
    </w:p>
    <w:p>
      <w:r>
        <w:t>总页数：356</w:t>
      </w:r>
    </w:p>
    <w:p>
      <w:r>
        <w:t>更多请访问教客网: www.jiaokey.com</w:t>
      </w:r>
    </w:p>
    <w:p>
      <w:r>
        <w:t>全国计算机等级考试考试指导 三级B 评论地址：https://www.jiaokey.com/book/detail/10955026.html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