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SYBASE与客户/服务器计算技术</w:t>
      </w:r>
    </w:p>
    <w:p>
      <w:r>
        <w:rPr>
          <w:rFonts w:ascii="宋体" w:hAnsi="宋体" w:eastAsia="宋体"/>
          <w:sz w:val="24"/>
        </w:rPr>
        <w:t>（美）Alex Berson，（美）George Anderson著；白信人等译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SYBASE与客户/服务器计算技术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Berson，（美）George Anderson著；白信人等译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本书出售、求购地址：https://www.jiaokey.com/book/detail/10954981.html</w:t>
      </w:r>
    </w:p>
    <w:p>
      <w:r>
        <w:t>更多相关图书推荐：https://www.jiaokey.com</w:t>
      </w:r>
    </w:p>
    <w:p>
      <w:r>
        <w:t>（美）Alex Berson，（美）George Anderson著；白信人等译 其他作品：https://www.jiaokey.com/tag/（美）Alex Berson，（美）George Anderson著；白信人等译.html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关键词搜索：https://www.jiaokey.com/tag/SYBASE与客户/服务器计算技术.html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