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Oracle数据库管理系统和SQL标准数据库语言</w:t>
      </w:r>
    </w:p>
    <w:p>
      <w:r>
        <w:rPr>
          <w:rFonts w:ascii="宋体" w:hAnsi="宋体" w:eastAsia="宋体"/>
          <w:sz w:val="24"/>
        </w:rPr>
        <w:t>黄寿根，肖海涛编译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Oracle数据库管理系统和SQL标准数据库语言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黄寿根，肖海涛编译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本书出售、求购地址：https://www.jiaokey.com/book/detail/10954964.html</w:t>
      </w:r>
    </w:p>
    <w:p>
      <w:r>
        <w:t>更多相关图书推荐：https://www.jiaokey.com</w:t>
      </w:r>
    </w:p>
    <w:p>
      <w:r>
        <w:t>黄寿根，肖海涛编译 其他作品：https://www.jiaokey.com/tag/黄寿根，肖海涛编译.html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关键词搜索：https://www.jiaokey.com/tag/Oracle数据库管理系统和SQL标准数据库语言.html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