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Windows环境下的FoxPro 2.5使用教程——学习的快捷之路</w:t>
      </w:r>
    </w:p>
    <w:p>
      <w:r>
        <w:rPr>
          <w:rFonts w:ascii="宋体" w:hAnsi="宋体" w:eastAsia="宋体"/>
          <w:sz w:val="24"/>
        </w:rPr>
        <w:t>傅祖芸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Windows环境下的FoxPro 2.5使用教程——学习的快捷之路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本书出售、求购地址：https://www.jiaokey.com/book/detail/10954959.html</w:t>
      </w:r>
    </w:p>
    <w:p>
      <w:r>
        <w:t>更多相关图书推荐：https://www.jiaokey.com</w:t>
      </w:r>
    </w:p>
    <w:p>
      <w:r>
        <w:t>傅祖芸 其他作品：https://www.jiaokey.com/tag/傅祖芸.html</w:t>
      </w:r>
    </w:p>
    <w:p>
      <w:r>
        <w:t>关键词搜索：https://www.jiaokey.com/tag/Windows环境下的FoxPro 2.5使用教程——学习的快捷之路.html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