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IV资料库管理系统入门与应用</w:t>
      </w:r>
    </w:p>
    <w:p>
      <w:r>
        <w:rPr>
          <w:rFonts w:ascii="宋体" w:hAnsi="宋体" w:eastAsia="宋体"/>
          <w:sz w:val="24"/>
        </w:rPr>
        <w:t>杨世莹编著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IV资料库管理系统入门与应用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本书出售、求购地址：https://www.jiaokey.com/book/detail/10954944.html</w:t>
      </w:r>
    </w:p>
    <w:p>
      <w:r>
        <w:t>更多相关图书推荐：https://www.jiaokey.com</w:t>
      </w:r>
    </w:p>
    <w:p>
      <w:r>
        <w:t>杨世莹编著 其他作品：https://www.jiaokey.com/tag/杨世莹编著.html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关键词搜索：https://www.jiaokey.com/tag/dBASE IV资料库管理系统入门与应用.html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