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书名：最新第三代中文仓颉输入法</w:t>
      </w:r>
    </w:p>
    <w:p>
      <w:r>
        <w:t>作者：枼添水编著</w:t>
      </w:r>
    </w:p>
    <w:p>
      <w:r>
        <w:t>出版社：松岗电脑图书资料股份有限公司</w:t>
      </w:r>
    </w:p>
    <w:p>
      <w:r>
        <w:t>出版日期：1989.03</w:t>
      </w:r>
    </w:p>
    <w:p>
      <w:r>
        <w:t>总页数：245</w:t>
      </w:r>
    </w:p>
    <w:p>
      <w:r>
        <w:t>更多请访问教客网: www.jiaokey.com</w:t>
      </w:r>
    </w:p>
    <w:p>
      <w:r>
        <w:t>最新第三代中文仓颉输入法 评论地址：https://www.jiaokey.com/book/detail/10954943.html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