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电脑常见故障急救手册  1000个问题使你尽快成为电脑故障处理高手</w:t>
      </w:r>
    </w:p>
    <w:p>
      <w:r>
        <w:rPr>
          <w:rFonts w:ascii="宋体" w:hAnsi="宋体" w:eastAsia="宋体"/>
          <w:sz w:val="24"/>
        </w:rPr>
        <w:t>新知识创作室编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电脑常见故障急救手册  1000个问题使你尽快成为电脑故障处理高手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本书出售、求购地址：https://www.jiaokey.com/book/detail/10954928.html</w:t>
      </w:r>
    </w:p>
    <w:p>
      <w:r>
        <w:t>更多相关图书推荐：https://www.jiaokey.com</w:t>
      </w:r>
    </w:p>
    <w:p>
      <w:r>
        <w:t>新知识创作室编 其他作品：https://www.jiaokey.com/tag/新知识创作室编.html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关键词搜索：https://www.jiaokey.com/tag/电脑常见故障急救手册  1000个问题使你尽快成为电脑故障处理高手.html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