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书名：MATLAB辅助现代工程数字信号处理</w:t>
      </w:r>
    </w:p>
    <w:p>
      <w:r>
        <w:t>作者：李勇，徐震等编著</w:t>
      </w:r>
    </w:p>
    <w:p>
      <w:r>
        <w:t>出版社：西安：西安电子科技大学出版社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MATLAB辅助现代工程数字信号处理 评论地址：https://www.jiaokey.com/book/detail/10954927.html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