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三级网络技术考试辅导</w:t>
      </w:r>
    </w:p>
    <w:p>
      <w:r>
        <w:rPr>
          <w:rFonts w:ascii="宋体" w:hAnsi="宋体" w:eastAsia="宋体"/>
          <w:sz w:val="24"/>
        </w:rPr>
        <w:t>李立，曹小阳等编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三级网络技术考试辅导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李立，曹小阳等编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本书出售、求购地址：https://www.jiaokey.com/book/detail/10954925.html</w:t>
      </w:r>
    </w:p>
    <w:p>
      <w:r>
        <w:t>更多相关图书推荐：https://www.jiaokey.com</w:t>
      </w:r>
    </w:p>
    <w:p>
      <w:r>
        <w:t>李立，曹小阳等编 其他作品：https://www.jiaokey.com/tag/李立，曹小阳等编.html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关键词搜索：https://www.jiaokey.com/tag/三级网络技术考试辅导.html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