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MX网络游戏解码书 写Game其实很Easy</w:t>
      </w:r>
    </w:p>
    <w:p>
      <w:r>
        <w:rPr>
          <w:rFonts w:ascii="宋体" w:hAnsi="宋体" w:eastAsia="宋体"/>
          <w:sz w:val="24"/>
        </w:rPr>
        <w:t>朱志山，王大任著；飞思科技产品研发中心改编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MX网络游戏解码书 写Game其实很Easy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朱志山，王大任著；飞思科技产品研发中心改编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本书出售、求购地址：https://www.jiaokey.com/book/detail/10954890.html</w:t>
      </w:r>
    </w:p>
    <w:p>
      <w:r>
        <w:t>更多相关图书推荐：https://www.jiaokey.com</w:t>
      </w:r>
    </w:p>
    <w:p>
      <w:r>
        <w:t>朱志山，王大任著；飞思科技产品研发中心改编 其他作品：https://www.jiaokey.com/tag/朱志山，王大任著；飞思科技产品研发中心改编.html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MX网络游戏解码书 写Game其实很Easy.html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