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书名：上海博物馆藏欧洲玻璃陶瓷器</w:t>
      </w:r>
    </w:p>
    <w:p>
      <w:r>
        <w:t>作者：陈燮君，汪庆正主编；上海博物馆编</w:t>
      </w:r>
    </w:p>
    <w:p>
      <w:r>
        <w:t>出版社：上海:上海书画出版社,2002.09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上海博物馆藏欧洲玻璃陶瓷器 评论地址：https://www.jiaokey.com/book/detail/10954876.html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