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大跨度桥梁设计与施工技术  2002</w:t>
      </w:r>
    </w:p>
    <w:p>
      <w:r>
        <w:rPr>
          <w:rFonts w:ascii="宋体" w:hAnsi="宋体" w:eastAsia="宋体"/>
          <w:sz w:val="24"/>
        </w:rPr>
        <w:t>中铁大桥局集团有限公司编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大跨度桥梁设计与施工技术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中铁大桥局集团有限公司编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本书出售、求购地址：https://www.jiaokey.com/book/detail/10954837.html</w:t>
      </w:r>
    </w:p>
    <w:p>
      <w:r>
        <w:t>更多相关图书推荐：https://www.jiaokey.com</w:t>
      </w:r>
    </w:p>
    <w:p>
      <w:r>
        <w:t>中铁大桥局集团有限公司编 其他作品：https://www.jiaokey.com/tag/中铁大桥局集团有限公司编.html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关键词搜索：https://www.jiaokey.com/tag/大跨度桥梁设计与施工技术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