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书名：毕加索与《格尔尼卡》</w:t>
      </w:r>
    </w:p>
    <w:p>
      <w:r>
        <w:t>作者：程阳阳著</w:t>
      </w:r>
    </w:p>
    <w:p>
      <w:r>
        <w:t>出版社：北京：人民美术出版社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毕加索与《格尔尼卡》 评论地址：https://www.jiaokey.com/book/detail/10954817.html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