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猎狐高手  无线电测向运动揭密</w:t>
      </w:r>
    </w:p>
    <w:p>
      <w:r>
        <w:rPr>
          <w:rFonts w:ascii="宋体" w:hAnsi="宋体" w:eastAsia="宋体"/>
          <w:sz w:val="24"/>
        </w:rPr>
        <w:t>朱家骧等编著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猎狐高手  无线电测向运动揭密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本书出售、求购地址：https://www.jiaokey.com/book/detail/10954747.html</w:t>
      </w:r>
    </w:p>
    <w:p>
      <w:r>
        <w:t>更多相关图书推荐：https://www.jiaokey.com</w:t>
      </w:r>
    </w:p>
    <w:p>
      <w:r>
        <w:t>朱家骧等编著 其他作品：https://www.jiaokey.com/tag/朱家骧等编著.html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关键词搜索：https://www.jiaokey.com/tag/猎狐高手  无线电测向运动揭密.html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