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免巴哥  烹饪大师罗拉免</w:t>
      </w:r>
    </w:p>
    <w:p>
      <w:r>
        <w:rPr>
          <w:rFonts w:ascii="宋体" w:hAnsi="宋体" w:eastAsia="宋体"/>
          <w:sz w:val="24"/>
        </w:rPr>
        <w:t>叶靖，叶愫翻译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免巴哥  烹饪大师罗拉免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叶靖，叶愫翻译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本书出售、求购地址：https://www.jiaokey.com/book/detail/10954745.html</w:t>
      </w:r>
    </w:p>
    <w:p>
      <w:r>
        <w:t>更多相关图书推荐：https://www.jiaokey.com</w:t>
      </w:r>
    </w:p>
    <w:p>
      <w:r>
        <w:t>叶靖，叶愫翻译 其他作品：https://www.jiaokey.com/tag/叶靖，叶愫翻译.html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关键词搜索：https://www.jiaokey.com/tag/免巴哥  烹饪大师罗拉免.html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