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书名：学习障碍的消除策略  促进学生成功、高效地学习</w:t>
      </w:r>
    </w:p>
    <w:p>
      <w:r>
        <w:t>作者：（美）马丁·V.科温顿（Martin V.Covington），（美）卡伦·M.蒂尔（Karen Manheim Teel）著；伍新春等译</w:t>
      </w:r>
    </w:p>
    <w:p>
      <w:r>
        <w:t>出版社：</w:t>
      </w:r>
    </w:p>
    <w:p>
      <w:r>
        <w:t>出版日期：2002.05</w:t>
      </w:r>
    </w:p>
    <w:p>
      <w:r>
        <w:t>总页数：189</w:t>
      </w:r>
    </w:p>
    <w:p>
      <w:r>
        <w:t>更多请访问教客网: www.jiaokey.com</w:t>
      </w:r>
    </w:p>
    <w:p>
      <w:r>
        <w:t>学习障碍的消除策略  促进学生成功、高效地学习 评论地址：https://www.jiaokey.com/book/detail/10954717.html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