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书名：实践“三个代表”认识“三个规律”</w:t>
      </w:r>
    </w:p>
    <w:p>
      <w:r>
        <w:t>作者：广东省公开选拔领导干部工作办公室编</w:t>
      </w:r>
    </w:p>
    <w:p>
      <w:r>
        <w:t>出版社：北京：中央文献出版社</w:t>
      </w:r>
    </w:p>
    <w:p>
      <w:r>
        <w:t>出版日期：2002.07</w:t>
      </w:r>
    </w:p>
    <w:p>
      <w:r>
        <w:t>总页数：186</w:t>
      </w:r>
    </w:p>
    <w:p>
      <w:r>
        <w:t>更多请访问教客网: www.jiaokey.com</w:t>
      </w:r>
    </w:p>
    <w:p>
      <w:r>
        <w:t>实践“三个代表”认识“三个规律” 评论地址：https://www.jiaokey.com/book/detail/10954707.html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