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书名：做你能做成的事  发现自己是营造人生的开始</w:t>
      </w:r>
    </w:p>
    <w:p>
      <w:r>
        <w:t>作者：柯克编译</w:t>
      </w:r>
    </w:p>
    <w:p>
      <w:r>
        <w:t>出版社：北京：中国档案出版社</w:t>
      </w:r>
    </w:p>
    <w:p>
      <w:r>
        <w:t>出版日期：2002.10</w:t>
      </w:r>
    </w:p>
    <w:p>
      <w:r>
        <w:t>总页数：352</w:t>
      </w:r>
    </w:p>
    <w:p>
      <w:r>
        <w:t>更多请访问教客网: www.jiaokey.com</w:t>
      </w:r>
    </w:p>
    <w:p>
      <w:r>
        <w:t>做你能做成的事  发现自己是营造人生的开始 评论地址：https://www.jiaokey.com/book/detail/10954706.html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