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读懂你自己  认识自我是成功人生的第一步</w:t>
      </w:r>
    </w:p>
    <w:p>
      <w:r>
        <w:rPr>
          <w:rFonts w:ascii="宋体" w:hAnsi="宋体" w:eastAsia="宋体"/>
          <w:sz w:val="24"/>
        </w:rPr>
        <w:t>柯克编译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读懂你自己  认识自我是成功人生的第一步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本书出售、求购地址：https://www.jiaokey.com/book/detail/10954704.html</w:t>
      </w:r>
    </w:p>
    <w:p>
      <w:r>
        <w:t>更多相关图书推荐：https://www.jiaokey.com</w:t>
      </w:r>
    </w:p>
    <w:p>
      <w:r>
        <w:t>柯克编译 其他作品：https://www.jiaokey.com/tag/柯克编译.html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关键词搜索：https://www.jiaokey.com/tag/读懂你自己  认识自我是成功人生的第一步.html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