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到处都是寂寞的心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到处都是寂寞的心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本书出售、求购地址：https://www.jiaokey.com/book/detail/10954693.html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关键词搜索：https://www.jiaokey.com/tag/到处都是寂寞的心.html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