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书名：宝贝学数谣  念儿歌  学数学</w:t>
      </w:r>
    </w:p>
    <w:p>
      <w:r>
        <w:t>作者：王清秀著</w:t>
      </w:r>
    </w:p>
    <w:p>
      <w:r>
        <w:t>出版社：广州:新世纪出版社,2002.09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宝贝学数谣  念儿歌  学数学 评论地址：https://www.jiaokey.com/book/detail/10954689.html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