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神奇宝贝完全解说手册  电视卡通版</w:t>
      </w:r>
    </w:p>
    <w:p>
      <w:r>
        <w:rPr>
          <w:rFonts w:ascii="宋体" w:hAnsi="宋体" w:eastAsia="宋体"/>
          <w:sz w:val="24"/>
        </w:rPr>
        <w:t>碧日翻译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神奇宝贝完全解说手册  电视卡通版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本书出售、求购地址：https://www.jiaokey.com/book/detail/10954673.html</w:t>
      </w:r>
    </w:p>
    <w:p>
      <w:r>
        <w:t>更多相关图书推荐：https://www.jiaokey.com</w:t>
      </w:r>
    </w:p>
    <w:p>
      <w:r>
        <w:t>碧日翻译 其他作品：https://www.jiaokey.com/tag/碧日翻译.html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关键词搜索：https://www.jiaokey.com/tag/神奇宝贝完全解说手册  电视卡通版.html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