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花结饰品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花结饰品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本书出售、求购地址：https://www.jiaokey.com/book/detail/10954669.html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关键词搜索：https://www.jiaokey.com/tag/花结饰品.html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