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女士编物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女士编物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本书出售、求购地址：https://www.jiaokey.com/book/detail/10954667.html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关键词搜索：https://www.jiaokey.com/tag/女士编物.html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