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书名：穿出好运来  基因色彩倡导穿衣革命</w:t>
      </w:r>
    </w:p>
    <w:p>
      <w:r>
        <w:t>作者：徐跃之著</w:t>
      </w:r>
    </w:p>
    <w:p>
      <w:r>
        <w:t>出版社：海口：南海出版公司</w:t>
      </w:r>
    </w:p>
    <w:p>
      <w:r>
        <w:t>出版日期：2002.11</w:t>
      </w:r>
    </w:p>
    <w:p>
      <w:r>
        <w:t>总页数：126</w:t>
      </w:r>
    </w:p>
    <w:p>
      <w:r>
        <w:t>更多请访问教客网: www.jiaokey.com</w:t>
      </w:r>
    </w:p>
    <w:p>
      <w:r>
        <w:t>穿出好运来  基因色彩倡导穿衣革命 评论地址：https://www.jiaokey.com/book/detail/10954664.html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