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书名：优生胎教166问</w:t>
      </w:r>
    </w:p>
    <w:p>
      <w:r>
        <w:t>作者：王培英，孙珺主编</w:t>
      </w:r>
    </w:p>
    <w:p>
      <w:r>
        <w:t>出版社：延吉：延边人民出版社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优生胎教166问 评论地址：https://www.jiaokey.com/book/detail/10954657.html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