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四六级英语致胜兵法  模拟训练</w:t>
      </w:r>
    </w:p>
    <w:p>
      <w:r>
        <w:rPr>
          <w:rFonts w:ascii="宋体" w:hAnsi="宋体" w:eastAsia="宋体"/>
          <w:sz w:val="24"/>
        </w:rPr>
        <w:t>倪进主编；陈恒汉，张伟年，刘丹编著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四六级英语致胜兵法  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倪进主编；陈恒汉，张伟年，刘丹编著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本书出售、求购地址：https://www.jiaokey.com/book/detail/10954633.html</w:t>
      </w:r>
    </w:p>
    <w:p>
      <w:r>
        <w:t>更多相关图书推荐：https://www.jiaokey.com</w:t>
      </w:r>
    </w:p>
    <w:p>
      <w:r>
        <w:t>倪进主编；陈恒汉，张伟年，刘丹编著 其他作品：https://www.jiaokey.com/tag/倪进主编；陈恒汉，张伟年，刘丹编著.html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关键词搜索：https://www.jiaokey.com/tag/四六级英语致胜兵法  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