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打开心内的门窗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打开心内的门窗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本书出售、求购地址：https://www.jiaokey.com/book/detail/10954618.html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关键词搜索：https://www.jiaokey.com/tag/打开心内的门窗.html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