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战略管理：竞争与全球化  亚洲案例</w:t>
      </w:r>
    </w:p>
    <w:p>
      <w:r>
        <w:rPr>
          <w:rFonts w:ascii="宋体" w:hAnsi="宋体" w:eastAsia="宋体"/>
          <w:sz w:val="24"/>
        </w:rPr>
        <w:t>库林特·辛格（Kulwant Singh）等编著；吕巍等译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战略管理：竞争与全球化  亚洲案例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库林特·辛格（Kulwant Singh）等编著；吕巍等译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本书出售、求购地址：https://www.jiaokey.com/book/detail/10954605.html</w:t>
      </w:r>
    </w:p>
    <w:p>
      <w:r>
        <w:t>更多相关图书推荐：https://www.jiaokey.com</w:t>
      </w:r>
    </w:p>
    <w:p>
      <w:r>
        <w:t>库林特·辛格（Kulwant Singh）等编著；吕巍等译 其他作品：https://www.jiaokey.com/tag/库林特·辛格（Kulwant Singh）等编著；吕巍等译.html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关键词搜索：https://www.jiaokey.com/tag/战略管理：竞争与全球化  亚洲案例.html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