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商品期货中的价值投资  如何使用尺度交易赢利</w:t>
      </w:r>
    </w:p>
    <w:p>
      <w:r>
        <w:rPr>
          <w:rFonts w:ascii="宋体" w:hAnsi="宋体" w:eastAsia="宋体"/>
          <w:sz w:val="24"/>
        </w:rPr>
        <w:t>（美）哈尔·迈索瓦（Hal Masover）著；齐寅峰等译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商品期货中的价值投资  如何使用尺度交易赢利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（美）哈尔·迈索瓦（Hal Masover）著；齐寅峰等译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本书出售、求购地址：https://www.jiaokey.com/book/detail/10954603.html</w:t>
      </w:r>
    </w:p>
    <w:p>
      <w:r>
        <w:t>更多相关图书推荐：https://www.jiaokey.com</w:t>
      </w:r>
    </w:p>
    <w:p>
      <w:r>
        <w:t>（美）哈尔·迈索瓦（Hal Masover）著；齐寅峰等译 其他作品：https://www.jiaokey.com/tag/（美）哈尔·迈索瓦（Hal Masover）著；齐寅峰等译.html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关键词搜索：https://www.jiaokey.com/tag/商品期货中的价值投资  如何使用尺度交易赢利.html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