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无所不能的推销法则  推销员基础训练教程</w:t>
      </w:r>
    </w:p>
    <w:p>
      <w:r>
        <w:rPr>
          <w:rFonts w:ascii="宋体" w:hAnsi="宋体" w:eastAsia="宋体"/>
          <w:sz w:val="24"/>
        </w:rPr>
        <w:t>（美）奥里森 S. 马登（Orison Swett Marden）著；张健康，仇朝兵译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无所不能的推销法则  推销员基础训练教程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 S. 马登（Orison Swett Marden）著；张健康，仇朝兵译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本书出售、求购地址：https://www.jiaokey.com/book/detail/10954594.html</w:t>
      </w:r>
    </w:p>
    <w:p>
      <w:r>
        <w:t>更多相关图书推荐：https://www.jiaokey.com</w:t>
      </w:r>
    </w:p>
    <w:p>
      <w:r>
        <w:t>（美）奥里森 S. 马登（Orison Swett Marden）著；张健康，仇朝兵译 其他作品：https://www.jiaokey.com/tag/（美）奥里森 S. 马登（Orison Swett Marden）著；张健康，仇朝兵译.html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关键词搜索：https://www.jiaokey.com/tag/无所不能的推销法则  推销员基础训练教程.html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