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书名：成功的分销渠道管理</w:t>
      </w:r>
    </w:p>
    <w:p>
      <w:r>
        <w:t>作者：马克态主编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总页数：467</w:t>
      </w:r>
    </w:p>
    <w:p>
      <w:r>
        <w:t>更多请访问教客网: www.jiaokey.com</w:t>
      </w:r>
    </w:p>
    <w:p>
      <w:r>
        <w:t>成功的分销渠道管理 评论地址：https://www.jiaokey.com/book/detail/10954592.html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