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书名：爱是一只小刺猬  爱情瘾君子感情实录</w:t>
      </w:r>
    </w:p>
    <w:p>
      <w:r>
        <w:t>作者：（澳）奥斯勒（Sue Ostler）著；朱广花等译</w:t>
      </w:r>
    </w:p>
    <w:p>
      <w:r>
        <w:t>出版社：北京：华文出版社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爱是一只小刺猬  爱情瘾君子感情实录 评论地址：https://www.jiaokey.com/book/detail/10954580.html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