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让自己滚一滚烂泥巴  青少年挫折教育7堂必修课</w:t>
      </w:r>
    </w:p>
    <w:p>
      <w:r>
        <w:rPr>
          <w:rFonts w:ascii="宋体" w:hAnsi="宋体" w:eastAsia="宋体"/>
          <w:sz w:val="24"/>
        </w:rPr>
        <w:t>于建忠编著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让自己滚一滚烂泥巴  青少年挫折教育7堂必修课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本书出售、求购地址：https://www.jiaokey.com/book/detail/10954579.html</w:t>
      </w:r>
    </w:p>
    <w:p>
      <w:r>
        <w:t>更多相关图书推荐：https://www.jiaokey.com</w:t>
      </w:r>
    </w:p>
    <w:p>
      <w:r>
        <w:t>于建忠编著 其他作品：https://www.jiaokey.com/tag/于建忠编著.html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关键词搜索：https://www.jiaokey.com/tag/让自己滚一滚烂泥巴  青少年挫折教育7堂必修课.html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