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书名：小学生英语同步书写  第3册  供小学四年级用  人教版</w:t>
      </w:r>
    </w:p>
    <w:p>
      <w:r>
        <w:t>作者：张瑞安编著</w:t>
      </w:r>
    </w:p>
    <w:p>
      <w:r>
        <w:t>出版社：郑州：中原农民出版社</w:t>
      </w:r>
    </w:p>
    <w:p>
      <w:r>
        <w:t>出版日期：2002.10</w:t>
      </w:r>
    </w:p>
    <w:p>
      <w:r>
        <w:t>总页数：70</w:t>
      </w:r>
    </w:p>
    <w:p>
      <w:r>
        <w:t>更多请访问教客网: www.jiaokey.com</w:t>
      </w:r>
    </w:p>
    <w:p>
      <w:r>
        <w:t>小学生英语同步书写  第3册  供小学四年级用  人教版 评论地址：https://www.jiaokey.com/book/detail/10954568.html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