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书名：7种终生受用的学习方法</w:t>
      </w:r>
    </w:p>
    <w:p>
      <w:r>
        <w:t>作者：（美）詹姆斯·戴维斯（James R.Davis），（美）艾德蕾德·戴维斯（Adelaide B.Davis）著；苏慧容译</w:t>
      </w:r>
    </w:p>
    <w:p>
      <w:r>
        <w:t>出版社：广州：花城出版社</w:t>
      </w:r>
    </w:p>
    <w:p>
      <w:r>
        <w:t>出版日期：2002.11</w:t>
      </w:r>
    </w:p>
    <w:p>
      <w:r>
        <w:t>总页数：238</w:t>
      </w:r>
    </w:p>
    <w:p>
      <w:r>
        <w:t>更多请访问教客网: www.jiaokey.com</w:t>
      </w:r>
    </w:p>
    <w:p>
      <w:r>
        <w:t>7种终生受用的学习方法 评论地址：https://www.jiaokey.com/book/detail/10954547.html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