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书名：中华初中生顶尖新作文  优秀议论文</w:t>
      </w:r>
    </w:p>
    <w:p>
      <w:r>
        <w:t>作者：袁姿姜等编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总页数：272</w:t>
      </w:r>
    </w:p>
    <w:p>
      <w:r>
        <w:t>更多请访问教客网: www.jiaokey.com</w:t>
      </w:r>
    </w:p>
    <w:p>
      <w:r>
        <w:t>中华初中生顶尖新作文  优秀议论文 评论地址：https://www.jiaokey.com/book/detail/10954525.html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