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书名：电脑创世纪  硬件篇</w:t>
      </w:r>
    </w:p>
    <w:p>
      <w:r>
        <w:t>作者：鑫星编著</w:t>
      </w:r>
    </w:p>
    <w:p>
      <w:r>
        <w:t>出版社：北京：北京科海电子出版社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电脑创世纪  硬件篇 评论地址：https://www.jiaokey.com/book/detail/10954482.html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